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3e2d" w14:textId="8e93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экологии, геологии и природных ресурсов Республики Казахстан от 26 августа 2022 года № 585-П "Об утверждении норм оснащенности материально-техническими средствами территориальных подразделений ведомства уполномоченного органа, местных исполнительных органов, осуществляющих деятельность в области охраны, воспроизводства и использования животного мира, и специализированных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13 сентября 2023 года № 253-п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26 августа 2022 года № 585-П "Об утверждении норм оснащенности материально-техническими средствами территориальных подразделений ведомства уполномоченного органа, местных исполнительных органов, осуществляющих деятельность в области охраны, воспроизводства и использования животного мира, и специализированных организаций" следующие изменение: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оснащенности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материально-техническими средствами территориальных подразделений, находящихся в ведении Комитета рыбного хозяйства Министерства экологии и природных ресурсов Республики Казахстан, осуществляющих деятельность в области охраны, воспроизводства и использования животного мира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официального опубликования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 и природных ресурсов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августа 2022 года № 585-п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оснащенности материально-техническими средствами территориальных подразделений находящихся в введении Комитета рыбного хозяйства Министерства экологии и природных ресурсов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Специальные транспортные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Лодочный мотор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воспроизводство и использование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23;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 81;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8;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для снегоходов и других грузов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 для снегоходов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Вахтовка кунг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2;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–1;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Универсальные аэросани (Аэросани - амфибия)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2;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Квадроцикл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8;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3;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8;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3;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Средства радиосвязи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носимая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воспроизводство и использование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31;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12;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мобильная (автомобильный, морской, речной транспорт)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50;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70;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83;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 46;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 159;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16;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радиостанция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4;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2;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Навигационное оборудование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Носимый навигатор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воспроизводство и использование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21;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–57;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7;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навигатор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20;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Приборы фото-видео фиксации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фото-видео камеры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воспроизводство и использование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12;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 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2;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12;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 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2;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ночного видения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12;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 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2;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нагрудный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31;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12;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автомобильный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20;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для снегохода, квадроцикла, мотоцикла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21;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–57;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7;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Квадрокоптер (дрон)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11;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4;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Таборное оборудование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двухместная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воспроизводство и использование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16;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31;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12;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Плащ-палатка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31;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12;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31;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12;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31;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12;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Компьютерная и организационная техника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воспроизводство и использование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9;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31;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12;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Инструменты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Ледобуры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воспроизводство и использование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18;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6;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Фасовочные электронные весы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16;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–2.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–2.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–2.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31;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Балхаш-Алакольский басейн –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Зайсан-Ертисский бассейн –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 –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Жайык-Каспийский бассейн –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Тобол-Торгайский бассейн –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12;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