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4704" w14:textId="eab4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приказов Министра энергетики Республики Казахстан от 3 декабря 2015 года № 690 "О внесении изменений и дополнения в приказ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регулирования, контроля и государственной инспекции в нефтегазовом комплексе Министерства энергетики Республики Казахстан" и его территориальных органов", от 10 сентября 2018 года № 770-ж "О внесении изменений и дополнений в приказ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22 сентября 2023 года № 267-п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 и статьей 65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690 "О внесении изменений и дополнений в приказ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 (зарегистрирован в Государственном реестре нормативных правовых актов Республики Казахстан за № 97847, опубликован в информационно-правовой системе "Әділет" от 29 января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10 сентября 2018 года №770-ж "О внесении изменений и дополнений в приказ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 (зарегистрирован в Реестре нормативных правовых актов за № 124466, опубликован 13 сентября 2018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экологии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