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8fd3" w14:textId="49b8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услуги, реализуемые субъектом государственной монополии в области лесоустройства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8 ноября 2023 года № 305-П. Утратил силу приказом Министра экологии и природных ресурсов РК от 28.08.2024 № 196-Ө.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 и природных ресурсов РК от 28.08.2024 </w:t>
      </w:r>
      <w:r>
        <w:rPr>
          <w:rFonts w:ascii="Times New Roman"/>
          <w:b w:val="false"/>
          <w:i w:val="false"/>
          <w:color w:val="ff0000"/>
          <w:sz w:val="28"/>
        </w:rPr>
        <w:t>№ 196-Ө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Лесного кодекса Республики Казахстан от 8 июля 2003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цены на услуги</w:t>
      </w:r>
      <w:r>
        <w:rPr>
          <w:rFonts w:ascii="Times New Roman"/>
          <w:b w:val="false"/>
          <w:i w:val="false"/>
          <w:color w:val="000000"/>
          <w:sz w:val="28"/>
        </w:rPr>
        <w:t>, реализуемые субъектом государственной монополии в области лесоустройства.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305-П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области лесоустройства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лесоустроительных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за 1 гектар, тенге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учета НДС)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 лесоустройства (равнинные леса,)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 лесоустройства (горные леса)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 лесоустройства, обследование (пустынные леса)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 лесоустройства (равнинные леса)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 лесоустройства (горные леса)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 лесоустройства, обследование (пустынные леса)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 лесоустройства (равнинные леса)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 лесоустройства (горные леса)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 лесоустройства, обследование (пустынные леса)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лесоустроительных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за 1 лесовладельца, тенге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учета НДС)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учета лесного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лесного кадастра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лесоустроительных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за 1 точку на интерактивной карте, тенге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учета НДС)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лесов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