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fb6b6" w14:textId="00fb6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Наурзумского районного маслихата от 30 декабря 2022 года № 188 "О бюджете Дамдинского сельского округа Наурзумского района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Наурзумского района Костанайской области от 23 ноября 2023 года № 51. Прекращено действие в связи с истечением срока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редакции от: 23.11.2023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Опубликовано: Эталонный контрольный банк НПА РК в электронном виде, 29.11.2023 г.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маслихата Наурзумского района Костанайской области от 23 ноября 2023 года № 51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О внесении изменений в решение Наурзумского районного </w:t>
      </w:r>
      <w:r>
        <w:rPr>
          <w:rFonts w:ascii="Times New Roman"/>
          <w:b/>
          <w:i w:val="false"/>
          <w:color w:val="000000"/>
          <w:sz w:val="28"/>
        </w:rPr>
        <w:t>маслихата от 30 декабря 2022 года № 188 "О бюджете Дамдинского сельского округа Наурзумского района на 2023-2025 годы"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Наурзумский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Дамдинского сельского округа Наурзумского района на 2023-2025 годы" от 30 декабря 2022 года № 188 (опубликовано 04 января 2023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176541) следующие изменения: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Дамдинского сельского округа на 2023-2025 годы согласно приложениям 1, 2, 3 соответственно, в том числе на 2023 год в следующих объемах: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44874,3 тысяч тенге: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648,0 тысяч тенге;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44226,3 тысяч тенге;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45874,3 тысяч тенге;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-1000,0 тысяч тенге;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1000,0 тысяч тенге;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- 1000,0 тысяч тенге;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Председатель районного маслихата </w:t>
      </w:r>
      <w:r>
        <w:rPr>
          <w:rFonts w:ascii="Times New Roman"/>
          <w:b/>
          <w:i w:val="false"/>
          <w:color w:val="000000"/>
          <w:sz w:val="28"/>
        </w:rPr>
        <w:t>      Г. Абенова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решению Наурзумского</w:t>
      </w:r>
    </w:p>
    <w:bookmarkEnd w:id="20"/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</w:p>
    <w:bookmarkEnd w:id="21"/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23 ноября 2023 года</w:t>
      </w:r>
    </w:p>
    <w:bookmarkEnd w:id="22"/>
    <w:bookmarkStart w:name="z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51</w:t>
      </w:r>
    </w:p>
    <w:bookmarkEnd w:id="23"/>
    <w:bookmarkStart w:name="z2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</w:p>
    <w:bookmarkEnd w:id="24"/>
    <w:bookmarkStart w:name="z2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решению Наурзумского</w:t>
      </w:r>
    </w:p>
    <w:bookmarkEnd w:id="25"/>
    <w:bookmarkStart w:name="z2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</w:p>
    <w:bookmarkEnd w:id="26"/>
    <w:bookmarkStart w:name="z2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30 декабря 2022 года</w:t>
      </w:r>
    </w:p>
    <w:bookmarkEnd w:id="27"/>
    <w:bookmarkStart w:name="z2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188</w:t>
      </w:r>
    </w:p>
    <w:bookmarkEnd w:id="28"/>
    <w:bookmarkStart w:name="z2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Бюджет Дамдинского сельского округа на 2023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