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be98" w14:textId="464b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30 декабря 2022 года № 190 "О бюджете села Кожа Наурзумского района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2023 года № 53.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23.11.2023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29.11.2023 г.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Наурзумского района Костанайской области от 23 ноября 2023 года № 53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в решение Наурзумского районного </w:t>
      </w:r>
      <w:r>
        <w:rPr>
          <w:rFonts w:ascii="Times New Roman"/>
          <w:b/>
          <w:i w:val="false"/>
          <w:color w:val="000000"/>
          <w:sz w:val="28"/>
        </w:rPr>
        <w:t>маслихата от 30 декабря 2022 года № 190 "О бюджете села Кожа Наурзумского района на 2023 - 2025 годы"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Кожа Наурзумского района на 2023-2025 годы" от 30 декабря 2022 года № 190 (опубликовано 5 января 2023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176546) следующие изменения: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Кожа на 2023-2025 годы согласно приложениям 1, 2, 3 соответственно, в том числе на 2023 год в следующих объемах: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39226,0 тысячи тенге: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457,0 тысяч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38769,0 тысяч тенге;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39226,0 тысячи тенге;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тенге".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районного маслихата </w:t>
      </w:r>
      <w:r>
        <w:rPr>
          <w:rFonts w:ascii="Times New Roman"/>
          <w:b/>
          <w:i w:val="false"/>
          <w:color w:val="000000"/>
          <w:sz w:val="28"/>
        </w:rPr>
        <w:t>      Г. Абенова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ноября 2023 года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2022 года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Кожа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