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aa74b" w14:textId="5caa7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Кожа Наурзумского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21 декабря 2023 года № 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села Кожа Наурзумского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для участия в сходе местного сообщества села Кожа Наурзумского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Кожа Наурзумского района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Кожа Наурзумского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Кожа.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села, в границах которого осуществляется местное самоуправление, формируются и функционируют его органы.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села созывается и организуется проведение раздельного схода местного сообщества в пределах села.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села (улицы).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села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Наурзумским районным маслихатом.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села Кожа.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для участия в сходе местного сообщества села Кожа Наурзумского района Костанайской области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Кожа Наурзумского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Кожа Наурзумского района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