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665e" w14:textId="8b96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Наурзумского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29 декабря 2023 года № 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Наурзумского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621503,9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634 691,0 тысяча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24 803,0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2 961 998,9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696653,9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53 571,0 тысяча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68 302,0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14 731,0 тысяча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–- 128 721,0 тысяча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128 721,0 тысяча тенге: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68 302,0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14 731,0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75 150,0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Наурзумского района Костанайской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2024 год предусмотрен объем субвенции, передаваемой из областного бюджета в сумме 816 329,0 тысяч тенге.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в бюджеты сел, сельских округов: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в бюджеты сел, сельских округов на 2024 год в сумме 293 925,0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Буревестник –17 105,0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Дамдинский сельский округ –32 424,0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Карамендинский сельский округ – 94 825,0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Кожа -33 487,0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Раздольное –31 053,0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Уленды–22 768,0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Шили –32 499,0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Шолаксай–29 764,0 тысячи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бюджеты сел, сельских округов на 2025 год в сумме 291 962,0 тысячи тенге,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Буревестник – 16 951,0 тысяча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Дамдинский сельский округ – 33 294,0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Карамендинский сельский округ – 99 234,0 тысячи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Кожа – 27 075,0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Раздольное –32 448,0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Уленды –23 664,0 тысячи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Шили – 28 590,0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Шолаксай –30 706,0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в бюджеты сел, сельских округов на 2026 год в сумме 295 801,0 тысяча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Буревестник –16 944,0 тысячи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Дамдинский сельский округ – 33 618,0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Карамендинский сельский округ – 101 206,0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Кожа – 27 327,0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Раздольное – 32 833,0 тысячи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Уленды – 23 958,0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Шили – 28 799,0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Шолаксай–31 116,0 тысяч тенге.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Наурзумского района на 2024 год в сумме 6 797,0 тысяч тенге.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2024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Наурзумского района Костанайской области от 11.11.2024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3621503,9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2025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</w:tbl>
    <w:bookmarkStart w:name="z6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2026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