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9aff" w14:textId="5e99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251 "О бюджете села Большие Дубравы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Большие Дубравы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26 118,0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16 804,0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26 224,8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