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60be" w14:textId="e8b6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253 "О бюджете села Златоуст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апреля 2023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Златоуст Сарыкольского района Костанайской области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Златоуст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26 468,0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8 962,0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17 506,0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28 888,3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- 2 420,3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2 420,3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2 420,3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