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abeb" w14:textId="ae3a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249 "О бюджете Тагильского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2023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Тагильского сельского округа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Тагильского сельского округа Сарыкольского района на 2023-2025 годы, согласно приложений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31 080,0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16 775,0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14 305,0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33 634,5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- 2 554,5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2 554,5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