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4291" w14:textId="8584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7 июня 2023 года № 42. Отменено решением маслихата Сарыкольского района Костанайской области от 2 августа 2023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Сарыкольского района Костанайской области от 02.08.2023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Сарыкольскому району в сумме 37,15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