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3a52" w14:textId="0da3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 августа 2023 года № 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Сарыкольскому району в сумме 37,15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