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7516" w14:textId="6d17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246 "О бюджете Севастопольского сельского округа Сарыкольского района Костанайской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16 августа 2023 года № 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Севастопольского сельского округа Сарыкольского района Костанайской области на 2023-2025 годы" от 30 декабря 2022 года № 246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Севастопольского сельского округа Сарыкольского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41 014,7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3 978,0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37 036,7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44 235,7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- 3 221,0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3 221,0 тысяча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3 221,0 тысяча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Севастопольского сельского округа Сарыкольского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41 014,7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37 036,7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37 036,7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