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57e" w14:textId="191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Комсомольского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Комсомольского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Комсомольского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Комсомольского сельского округа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Комсомольского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Комсомольского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Комсомольского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Комсомольского сельского округа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Комсомольского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Чапаевка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