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cc5a" w14:textId="e6dc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Севастопольского сельского округа Сарыкольского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23 октября 2023 года № 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Севастопольского сельского округа Сарыкольского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Севастопольского сельского округа Сарыкольского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Севастопольского сельского округа Сарыкольского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Севастопольского сельского округа Сарыкольского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Севастопольского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сельского округа, в границах которого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созывается и организуется проведение раздельного схода местного сообщества в пределах села.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Сарыкольским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Севастопольского сельского округа.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Севастопольского сельского округа Сарыкольского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Севастопольского сельского округа Сарыкольского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Севастополь Севастопольского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Дубинка Севастопольского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