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906f" w14:textId="0499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Большие Дубравы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23 октября 2023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села Большие Дубравы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Большие Дубравы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Большие Дубравы Сарыкольского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Большие Дубравы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Большие Дубравы.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села, в границах которого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 (улицы).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Сарыкольским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Большие Дубравы.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Большие Дубравы Сарыкольского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Большие Дубравы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Большие Дубравы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