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56da" w14:textId="ff256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Маяк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октября 2023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Маяк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Маяк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Маяк Сарыкольского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Маяк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Маяк.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Сарыкольским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Маяк.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Маяк Сарыкольского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Маяк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Маяк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