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1c3d" w14:textId="2db1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Барвиновка Сарыкольского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23 октября 2023 года № 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села Барвиновка Сарыкольского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Барвиновка Сарыкольского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Барвиновка Сарыкольского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Барвиновка Сарыкольского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Барвиновка.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созывается и организуется проведение раздельного схода местного сообщества в пределах села.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 (улицы).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Сарыкольским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Барвиновка.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Барвиновка Сарыкольского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Барвиновка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Барвиновка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