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4c1" w14:textId="31b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ноября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2023-2025 годы" от 30 декабря 2022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652 168,6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42 003,8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610 164,8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661 036,5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652 168,6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661 036,5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351 257,8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