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1bfa" w14:textId="3511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249 "О бюджете Тагильского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2023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2023-2025 годы" от 30 декабря 2022 года № 249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53 448,7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43 241,7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56 003,2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-2 554,5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2 554,5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