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5f054" w14:textId="245f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Барвиновка Сарыкольского района Костанайской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29 декабря 2023 года № 128.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Барвиновка Сарыкольского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44 657,4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14 128,4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30 529,0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45 957,2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- 1 299,8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1299,8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Барвиновка Сарыкольского района на 2024 год предусмотрен объем субвенций, передаваемых из районного бюджета в сумме 9 574,0 тысячи тенге.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Барвиновка Сарыкольского района на 2024 год не предусмотрены объемы бюджетных изъятий в районный бюджет.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2024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Сарыкольского района Костанайской области от 13.12.2024 </w:t>
      </w:r>
      <w:r>
        <w:rPr>
          <w:rFonts w:ascii="Times New Roman"/>
          <w:b w:val="false"/>
          <w:i w:val="false"/>
          <w:color w:val="ff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22 479,2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населҰнных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населҰнных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сҰлах, посҰлках,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2025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Барвиновка Сарыкольского района на 2026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