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6873" w14:textId="e396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Сарыкольского района от 26 мая 2023 года № 106 "Об утверждении Методики оценки деятельности административных государственных служащих корпуса "Б" государственных учреждений местных исполнительных органов Сарыкольского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10 июля 2023 года № 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Сарыкольского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Сарыкольского района № 106 "Об утверждении Методики оценки деятельности административных государственных служащих корпуса "Б" государственных учреждений местных исполнительных органов Сарыкольского района" от 26 мая 2023 года (зарегистрировано в Реестре государственной регистрации нормативных правовых актов № 182286)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государственных учреждений местных исполнительных органов Сарыкольского района",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Сарыкольского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Сарыкольского района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Сарыкольского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государственных учреждений местных исполнительных органов Сарыкольского района", а также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Методики оценки деятельности административных государственных служащих корпуса "Б" государственных учреждений местных исполнительных органов Сарыкольского района" действуют до 31 августа 2023 года.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Шымырбеков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государственных учреждений местных исполнительных органов Сарыкольского района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государственных учреждений местных исполнительных органов Сарыкольского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(далее – Методика) и определяет порядок оценки деятельности административных государственных служащих корпуса "Б" государственных учреждений местных исполнительных органов Сарыкольского района.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учреждений местных исполнительных органов Сарыкольского района утверждается акимом Сарыкольского района на основе Методики с учетом специфики деятельности государственных учреждений местных исполнительных органов Сарыкольского района.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органа,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интегрированной информационной системы "Е-қызмет" (далее – информационная система). При этом в случае отсутствия технической возможности оценка проводится на бумажных носителях.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персоналом, в том числе посредством информационной системы.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3"/>
    <w:bookmarkStart w:name="z8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либо на повышение эффективности деятельности государственного органа.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10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5"/>
    <w:bookmarkStart w:name="z11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8"/>
    <w:bookmarkStart w:name="z14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3"/>
    <w:bookmarkStart w:name="z16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54"/>
    <w:bookmarkStart w:name="z17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0"/>
    <w:bookmarkStart w:name="z18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