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01d3" w14:textId="57f0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 мая 2022 № 159 "Об утверждении Положения о государственном учреждении "Аппарат Сарыкольского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января 2023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Положения о государственном учреждении "Аппарат Сарыкольского районного маслихата" от 3 мая 2022 года № 159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Сарыкольского районного маслихата", утвержденное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Сарыкольского районного маслихата"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Сарыкольского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Сарыкольского районного маслихата, оказывающим помощь депутатам в осуществлении их полномочий.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Сарыкольского районного маслихата не имеет ведомств.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Сарыкольского районного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Сарыкольского районного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Сарыкольского районного маслихата вступает в гражданско-правовые отношения от собственного имени.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Сарыкольского районного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Сарыкольского районного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Сарыкольского районного маслихата" утверждаются в соответствии с трудовым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111600, Республика Казахстан, Костанайская область, Сарыкольский район, поселок Сарыколь, улица Тәуелсіздік, 72.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08.30 до 17.30 часов, обеденный перерыв с 13.00 до 14.00 часов, выходные дни: суббота - воскресенье.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Сарыкольского районного маслихата".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Сарыкольского районного маслихата".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Сарыкольского районного маслихата" осуществляется из местного бюджета в соответствии с бюджетным законодательством Республики Казахстан.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Сарыкольского районного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Сарыкольского районного маслихата".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Сарыкольского районного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содействие исполнению гражданами и организациями норм Конституции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Сарыкольского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правового и материально-технического обеспечения деятельности маслихата и его органов, председателя маслихата.</w:t>
      </w:r>
    </w:p>
    <w:bookmarkEnd w:id="30"/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Сарыкольского районного маслихата" осуществляется первым руководителем - председателем районного маслихата, который несет персональную ответственность за выполнение возложенных на государственное учреждение "Аппарат Сарыкольского районного маслихата" задач и осуществление им своих полномочий.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Сарыкольского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"Аппарат Сарыкольского районного маслихата" не имеет заместителей.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"Аппарат Сарыкольского районного маслихата":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Сарыкольского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Сарыкольского районного маслихата возглавляется руководителем аппарата, назначаемым на должность и освобождаемым от должности в соответствии с действующим трудовым законодательством Республики Казахстан.</w:t>
      </w:r>
    </w:p>
    <w:bookmarkEnd w:id="43"/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"/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Сарыкольского районного маслихата" осуществляются в соответствии с гражданским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