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f88e" w14:textId="c68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Севастопольского сельского округа Сарыкольского района Костанайской области от 31 июля 2023 года № 6. Утратило силу решением акима Севастопольского сельского округа Сарыкольского района Костанайской области от 6 октября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Севастопольского сельского округа Сарыкольского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Сарыкольской районной территориальной инспекции Комитета ветеринарного контроля и надзора Министерства сельского хозяйства Республики Казахстан от 26 июля 2023 года № 01-20/244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Дубинка Севастопольского сельского округа Сарыкольского района Костанайской области в связи с объявлением неблагополучным пунктом по бруцеллезу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"Сарыкольская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Севастопольского сельского округа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Севастопольского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Тыртышняя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Ибраева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2023 год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Молдахметова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2023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