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1c00" w14:textId="1151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154 "О районном бюджете района Беимбета Майлина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 сентября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2023-2025 годы" от 28 декабря 2022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7 506 806,0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3 432 035,0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48 118,0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77 663,0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3 948 990,0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7 522 895,9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46 834,0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113 850,0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39 200,0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-102 123,9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102 123,9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2023 год в сумме 18 912,4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3 948 988,6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7 522 895,9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1 770 739,4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6 702 939,2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2 920 444,2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2 920 444,2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2 920 444,2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6 702 939,2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