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4426" w14:textId="ee74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155 "О бюджетах поселка Тобол, сельских округов района Беимбета Майлина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 декабря 2023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поселка Тобол, сельских округов района Беимбета Майлина на 2023-2025 годы" от 28 декабря 2022 года № 155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Тобол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95 819,1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32 927,0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62 168,1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98 036,2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-2 217,1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2 217,1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Асенкритовского сельского округа на 2023-2025 годы согласно приложениям 4, 5 и 6 соответственно, в том числе на 2023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73 058,2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10 756,0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62 302,2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73 058,3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Белинского сельского округа на 2023-2025 годы согласно приложениям 7, 8 и 9 соответственно, в том числе на 2023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29 757,1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8 213,0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381,0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21 113,1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29 877,3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-120,2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120,2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Калининского сельского округа на 2023-2025 годы согласно приложениям 10, 11 и 12 соответственно, в том числе на 2023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256 853,8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17 338,0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239 515,8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260 825,5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-3 971,7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3 971,7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Майского сельского округа на 2023-2025 годы согласно приложениям 13, 14 и 15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59 305,4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11 540,0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47 765,4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59 305,4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Байшуақ на 2023-2025 годы согласно приложениям 16, 17 и 18 соответственно, в том числе на 2023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58 492,8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7 067,0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172,0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51 191,8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59 602,8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-1 110,0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1 110,0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Новоильиновского сельского округа на 2023-2025 годы согласно приложениям 19, 20 и 21 соответственно, в том числе на 2023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208 534,2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12 969,0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195 395,2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210 907,3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-2 373,1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2 373,1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Павловского сельского округа на 2023-2025 годы согласно приложениям 22, 23 и 24 соответственно, в том числе на 2023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34 663,3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4 012,0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172,0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30 479,3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34 663,3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Әйет на 2023-2025 годы согласно приложениям 25, 26 и 27 соответственно, в том числе на 2023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397 203,3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41 329,0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355 674,3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398 839,2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-1 635,9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1 635,9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4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2023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5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2023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6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Белинского сельского округа на 2023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7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2023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239 515,8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7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2023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59 305,4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8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Байшуақ на 2023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58 492,8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неметариальных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9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2023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20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Павловского сельского округа на 2023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21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2023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