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4b84" w14:textId="6304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Калининского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Калининского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Калининского сельского округа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Калининского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Калининского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Калининского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Калининского сельского округа созывается и организуется проведение раздельного схода местного сообщества в пределах сел Калининского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Калининского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Калининского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Калининского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Калининского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Калининского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Калининского сельского округа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Береговое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Жукова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Сельская,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Рабочая,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Степная,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Рабочая, Механизаторов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Дощанова, Сельская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Юбилейное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Западная, Нивовская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Тупиковая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Производственная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Притобольская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Рудненская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Школьная, Пришкольная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