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3c83" w14:textId="aaf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Тобол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поселка Тобол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Тобол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Тобол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Тобол.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Тобол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Тобол созывается и организуется проведение раздельного схода местного сообщества в пределах сел поселка Тобол.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Тобол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Тобол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Тобол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поселка Тобол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Тобол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поселка Тобол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Тобол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Станционная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Бейбітшілік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Тәуелсіздік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Кустанайская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Викторовская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Болашақ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Карьерная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Нефтебазовская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Панфилова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Бақыт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Каменный карьер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Школьный тупик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КСМК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ВОДРЕМ-303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Титова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Тарана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ДЭУ-23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Бірлік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Тобольская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Путейская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переулок Больничный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переулок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Жеңіс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переулок Деповской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Приозерное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Егорова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Кошевого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Полтавская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