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c62" w14:textId="faf8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декабря 2023 года № 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района Беимбета Майлина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социальную поддержку для приобретения или строительства жилья в размере: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