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efde" w14:textId="d95e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Тобол, сельских округов района Беимбета Майлина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29 декабря 2023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Тобол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129 895,0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67 971,0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56 963,0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137 872,2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7 977,2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Тобол предусмотрен объем субвенций, передаваемых из районного бюджета на 2024 год в сумме 30 877,0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Асенкритовского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144 053,0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16 997,0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126 903,0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145 944,4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Асенкритовского сельского округа предусмотрен объем субвенций, передаваемых из районного бюджета на 2024 год в сумме 30 071,0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31 259,0 тысяч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6 077,0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324,0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24 858,0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31 259,1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Белинского сельского округа предусмотрен объем субвенций, передаваемых из районного бюджета на 2024 год в сумме 24 658,0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77 832,7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34 829,0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42 878,7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106 894,4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29 061,7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Калининского сельского округа предусмотрен объем субвенций, передаваемых из районного бюджета на 2024 год в сумме 17 863,0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183 848,0 тысяч тенге, в том числе по: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187 662,5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Майского сельского округа предусмотрен объем субвенций, передаваемых из районного бюджета на 2024 год в сумме 16 896,0 тысяч тенге.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Байшуақ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58 622,0 тысяч тенге, в том числе по: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Байшуақ предусмотрен объем субвенций, передаваемых из районного бюджета на 2024 год в сумме 26 186,0 тысяч тенге.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Новоильиновского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88 393,7 тысяч тенге, в том числе по: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91 674,8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Новоильиновского сельского округа предусмотрен объем субвенций, передаваемых из районного бюджета на 2024 год в сумме 27 311,0 тысяч тенге.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Павловского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34 917,0 тысяч тенге, в том числе по: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6 185,0 тысяч тенге;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234,0 тысяч тенге;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28 498,0 тысяч тенге;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35 114,3 тысяч тенге;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Павловского сельского округа предусмотрен объем субвенций, передаваемых из районного бюджета на 2024 год в сумме 25 293,0 тысяч тенге.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Әйет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248 830,0 тысяч тенге, в том числе по: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83 608,0 тысяч тенге;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369,0 тысяч тенге;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1 308,0 тысяч тенге;</w:t>
      </w:r>
    </w:p>
    <w:bookmarkEnd w:id="74"/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163 545,0 тысяч тенге;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271 250,7 тысяч тенге;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- 22 420,7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22 420,7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Әйет предусмотрен объем субвенций, передаваемых из районного бюджета на 2024 год в сумме 31 013,0 тысяч тенге.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2024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3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2024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2025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2026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2024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5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2025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6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6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2024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2026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8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8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9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2026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2025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2026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2024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2024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3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2025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4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2024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4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2025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5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2024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района Беимбета Майлина Костанайской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2025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2026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