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f6d2" w14:textId="73cf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 июня 2023 года № 103.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района Беимбета Майлина.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района Беимбета Майлина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постановления акимата района Беимбета Майлина Костанайской области от 14.08.2023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местных исполнительных органов района Беимбета Майлина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 – служащие корпуса "Б") местных исполнительных органов района Беимбета Майлина.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в соответствии с постановлением акимата района Беимбета Майлина Костанайской области от 14.08.2023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кадровой работы (далее – отдел кадровой работы), в том числе посредством информационной системы.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кадровой работы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кадровой работы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кадровой работы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кадровой работы при содействии всех заинтересованных лиц и сторон.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кадровой работы обеспечивает: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отделу кадровой работы и участникам калибровочных сессий.</w:t>
      </w:r>
    </w:p>
    <w:bookmarkEnd w:id="61"/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отделом кадровой работы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 кадровой работы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кадровой работы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отдел кадровой работы, уведомляет руководителя структурного подразделения/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отделом кадровой работы.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отдел кадровой работы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отделом кадровой работы.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кадровой работы, для каждого оцениваемого лица.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кадровой работы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отделом кадровой работы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4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кадровой работы организовывает деятельность калибровочной сессии.</w:t>
      </w:r>
    </w:p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кадровой работы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4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Глава 6 действовала до 31.08.2023 в соответствии с постановлением акимата района Беимбета Майлина Костанайской области от 14.08.2023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