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6a5c" w14:textId="0a16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маслихата района Беимбета Майлина"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16 января 2023 года № 167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маслихата района Беимбета Майлина".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принятия.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маслихата района Беимбета Майлина"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маслихата района Беимбета Майлина"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маслихата района Беимбета Майлина, оказывающим помощь депутатам в осуществлении их полномочий.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маслихата района Беимбета Майлина не имеет ведомств.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маслихата района Беимбета Майлина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маслихата района Беимбета Майлина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маслихата района Беимбета Майлина вступает в гражданско-правовые отношения от собственного имени.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маслихата района Беимбета Майлина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маслихата района Беимбета Майлина по вопросам своей компетенции в установленном законодательством порядке принимает решения, оформляемые распоряжениями председателя маслихата района и другими актами, предусмотренными законодательством Республики Казахстан.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Аппарата маслихата утверждаются в соответствии с законодательством Республики Казахстан.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111700, Республика Казахстан, Костанайская область, район Беимбета Майлина, село Әйет, улица Тәуелсіздік, 60.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Аппарата маслихата осуществляется из местного бюджета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Аппарату маслихата района Беимбета Майлина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маслихата.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маслихата района Беимбета Майлина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организационное, правовое, материально-техническое и иное обеспечение маслихата района и его органов, оказание помощи депутатам в осуществлении их полномочий.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вступать в гражданско-правовые отношения с юридическими и физическими лицами, заключать договоры и осуществлять иную деятельность, не противоречащую действующему законодательству Республики Казахстан;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заседаниях маслихата, комиссий, рабочих групп, мероприятиях, проводимых органами маслихата;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методическое руководство деятельностью депутатов маслихата;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 по вопросам, отнесенным к ведению аппарата маслихата;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заинтересованные органы и организации к участию в подготовке документов, рассматриваемых маслихатом;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законодательством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проведение заседаний сессии маслихата района и постоянных комиссий в соответствии с регламентом маслихата;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депутатам в подготовке проектов решений сессий маслихата, постановлений и заключений постоянных комиссий;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распечатка и рассылка решений сессий маслихата;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правовую экспертизу актов маслихата и их регистрацию в Министерстве юстиции;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депутатам маслихата в осуществлении их полномочий, оказывает консультативную и методическую помощь, организует работу по своевременному рассмотрению и реализации запросов, предложений и замечаний депутатов;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обобщения предложений и замечаний, высказываемых на сессиях маслихата;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поручению председателя маслихата района организует работу по контролю за выполнением решений маслихата;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прием граждан, осуществляет работу по выполнению их обращений;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проектов решений, поступивших на рассмотрение в маслихат;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маслихата с другими органами и организациями;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функции, предусмотренные законодательством Республики Казахстан.</w:t>
      </w:r>
    </w:p>
    <w:bookmarkEnd w:id="42"/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Аппарата маслихата осуществляется первым руководителем - председателем маслихата района, который несет персональную ответственность за выполнение возложенных на Аппарат маслихата задач и осуществление им своих полномочий.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Аппарата маслихата не имеет заместителей.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Аппарата маслихата: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решение о созыве сессии маслихата;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заседания сессии маслихата, обеспечивает соблюдение регламента маслихата;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контролирует рассмотрение запросов депутатов и депутатских обращений;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 деятельностью аппарата маслихата, назначает на должность и освобождает от должности его служащих;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регулярно представляет в маслихат информацию об обращениях избирателей и о принятых по ним мерах;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взаимодействие маслихата с иными органами местного самоуправления;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проверку подлинности собранных подписей депутатов маслихата, инициирующих вопрос о выражении недоверия акиму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вопросам своей компетенции издает распоряжения;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деятельность постоянных комиссий и иных органов маслихата, и депутатских групп;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опубликование решений маслихата, определяет меры по контролю за их исполнением;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маслихата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маслихата района Беимбета Майлина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Аппаратом маслихата, относится к коммунальной собственности.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