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f30d" w14:textId="03ff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19 марта 2018 года № 190 "Об утверждении Методики оценки деятельности административных государственных служащих корпуса "Б" государственного учреждения "Аппарат Узункольского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30 марта 2023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Узункольского районного маслихата" от 19 марта 2018 года № 190 (зарегистрировано в Реестре государственной регистрации нормативных правовых актов под № 7685)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Узункольского районного маслихата", утвержденную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марта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Узункольского районного маслихата"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Узункольского районного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государственного учреждения "Аппарат Узункольского районного маслихата" (далее – служащие корпуса "Б").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руководитель, а также круг лиц из рабочего окружения оцениваемого лица при оценке методом 360;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районного маслихата – административный государственный служащий корпуса "Б" категории Е-2;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районного маслихата;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районного маслихата или служащий корпуса "Б";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районного маслихата и направленные на повышение эффективности деятельности государственного органа;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государственного учреждения "Аппарат Узункольского районного маслихата"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специалистом организационного отдела аппарата районного маслихата, в том числе посредством информационной системы.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специалистом в информационной системе создается график оценки служащих, который утверждается председателем маслихата.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Специалист обеспечивает ознакомление оцениваемого служащего корпуса "Б"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корпуса "Б" обращается с соответствующим заявлением в произвольной форме о проведении калибровочной сессии к председателю маслихата в течение пяти рабочих дней со дня ознакомления с результатами оценки.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организационном отделе в течение трех лет со дня завершения оценки, а также при наличии технической возможности в информационной системе.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специалистом при содействии всех заинтересованных лиц и сторон.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 целей и общих результатов работы государственного органа за оцениваемый период;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Специалист организационного отдела обеспечивает: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организационного отдела и участникам калибровочных сессий.</w:t>
      </w:r>
    </w:p>
    <w:bookmarkEnd w:id="55"/>
    <w:bookmarkStart w:name="z7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по достижению КЦИ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осуществляется на основе оценки достижения КЦИ.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специалистом организационного отдела в индивидуальном плане работы руководителя аппарата,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специалист (при наличии технической возможности) обеспечивает размещение индивидуального плана работы в информационной системе.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корпуса "Б" до окончания оцениваемого периода составляет менее трех месяцев, КЦИ указанному служащему не устанавливаются.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специалист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целей государственного органа, либо на повышение эффективности деятельности государственного органа.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специалист, уведомляет руководителя аппарата о проведении в отношении него оценки не позднее пятого числа месяца, следующего за отчетным кварталом.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специалистом.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5"/>
    <w:bookmarkStart w:name="z9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специалист организационного отдела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специалистом организационного отдела.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6"/>
    <w:bookmarkStart w:name="z10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районного маслихата: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специалистом организационного отдела, для каждого оцениваемого лица.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руководителем организационного отдела должны быть учтены результаты оценки метода 360, в том числе наименее выраженные компетенции служащего корпуса "Б".</w:t>
      </w:r>
    </w:p>
    <w:bookmarkEnd w:id="119"/>
    <w:bookmarkStart w:name="z13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проводятся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Председатель маслихата принимает решение о проведении калибровочной сессии и утверждает ее состав в течение трех рабочих дней со дня поступления обращения служащего".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Специалист организационного отдела организовывает деятельность калибровочной сессии.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