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fa0c" w14:textId="1f3f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19 марта 2018 года № 190 "Об утверждении Методики оценки деятельности административных государственных служащих корпуса "Б" государственного учреждения "Аппарат Узункольского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12 июля 2023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Узункольского районного маслихата" от 19 марта 2018 года № 190 (зарегистрировано в Реестре государственной регистрации нормативных правовых актов под № 7685)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Узункольского районного маслихата", утвержденную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Узункольского районного маслихата"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Узункольского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Узункольского районного маслихата" (далее – служащие корпуса "Б").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 руководителем государственного органа на основе настоящей Методики с учетом специфики деятельности государственного органа.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– административный государственный служащий корпуса "Б" категории Е-2;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 /государственного органа;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/государственного органа или служащий корпуса "Б";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районного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государственного учреждения "Аппарат Узункольского районного маслихата"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учреждения "Аппарат Узункольского районного маслихата", в котором введена система автоматизированной оценки проводится с учетом особенностей, определенными внутренними документами данного государственного органа.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руководителем организационного отдела аппарата районного маслихата, в том числе посредством информационной системы.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организационного отдела аппарата районного маслихата в информационной системе создается график оценки служащих, который утверждается председателем районного маслихата.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организационного отдела аппарата районного маслихата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районного маслихата, в течение пяти рабочих дней со дня ознакомления с результатами оценки.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организационном отделе аппарата районного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аппарата районного маслихата и общих результатов работы аппарата районного маслихата за оцениваемый период;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организационного отдела аппарата районного маслихата обеспечивает: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специалисту организационного отдела и участникам калибровочных сессий.</w:t>
      </w:r>
    </w:p>
    <w:bookmarkEnd w:id="60"/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районного маслихата по достижению КЦИ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осуществляется на основе оценки достижения КЦИ.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руководителем организационного отдела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организационного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районного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организационного отдела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целей государственного органа, либо на повышение эффективности деятельности государственного органа.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организационного отдела уведомляет руководителя аппарата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руководителя организационного отдела.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руководителя организационного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организационного отдела.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специалистом организационного отдела, для каждого оцениваемого лица.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Руководитель организационного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руководителем организационного отдела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4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проводятся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Председатель районного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организационного отдела организовывает деятельность калибровочной сессии.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организационного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индивидуальный план работы утверждается данным должностным лицом.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1"/>
    <w:bookmarkStart w:name="z16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7"/>
    <w:bookmarkStart w:name="z18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Руководитель организационного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специалист организационного отдела. Секретарь Комиссии не принимает участие в голосовании.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Руководитель организационного отдела обеспечивает проведение заседания Комиссии в соответствии со сроками, согласованными с председателем Комиссии.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Руководитель организационного отдела предоставляет на заседание Комиссии следующие документы: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Руководитель организационного отдела ознакамливает служащего корпуса "Б" с результатами оценки в течение двух рабочих дней со дня ее завершения.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