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16a4" w14:textId="df716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16 февраля 2022 года № 114 "Об утверждении Положения о государственном учреждении "Аппарат Узункольского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5 января 2023 года № 213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Узункольский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16 февраля 2022 года № 114 "Об утверждении Положения о государственном учреждении "Аппарат Узункольского районного маслихата"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Узункольского районного маслихата", утвержденный вышеуказанным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февраля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114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Узункольского районного маслихата"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Узункольского районного маслихата" (далее - Аппарат маслихата) является государственным органом Республики Казахстан, осуществляющим организационное, правовое, материально-техническое и иное обеспечение Узункольского районного маслихата, оказывающим помощь депутатам в осуществлении их полномочий.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 Узункольского районного маслихата не имеет ведомств.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Узункольского районного маслихата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Узункольского районного маслихата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языке, бланки установленного образца, счета в органах казначейства в соответствии с законодательством Республики Казахстан.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Узункольского районного маслихата вступает в гражданско-правовые отношения от собственного имени.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Узункольского районного маслихата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Аппарат Узункольского районного маслихата по вопросам своей компетенции в установленном законодательством порядке принимает решения, оформляемые распоряжениями председателя районного маслихата и другими актами, предусмотренными законодательством Республики Казахстан.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Узункольского районного маслихата" утверждаются в соответствии с законодательством Республики Казахстан.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111800, Республика Казахстан, Костанайская область, Узункольский район, Узункольский сельский округ, село Узунколь, улица Г. Мусрепова, 14.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работы государственного учреждения: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– пятница с 09.00 до 18.00 часов, обеденный перерыв с 13.00 до 14.00 часов, выходные дни: суббота- воскресенье.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государственного органа – государственное учреждение "Аппарат Узункольского районного маслихата".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"Аппарат Узункольского районного маслихата".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государственного учреждения "Аппарат Узункольского районного маслихата" осуществляется из местного бюджета в соответствии с законодательством Республики Казахстан.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Аппарату Узункольского районного маслихата запрещается вступать в договорные отношения с субъектами предпринимательства на предмет выполнения обязанностей, являющихся полномочиями государственного учреждения "Аппарат Узункольского районного маслихата".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Узункольского районного маслихата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20"/>
    <w:bookmarkStart w:name="z35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Задачи: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Полномочия: государственное учреждение "Аппарат Узункольского районного маслихата"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Права и обязанности:</w:t>
      </w:r>
    </w:p>
    <w:bookmarkEnd w:id="24"/>
    <w:bookmarkStart w:name="z3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запрашивать и получать необходимую информацию, документы и иные материалы от государственных органов, должностных лиц и других организаций по вопросам компетенции маслихата;</w:t>
      </w:r>
    </w:p>
    <w:bookmarkEnd w:id="25"/>
    <w:bookmarkStart w:name="z4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вести служебную переписку по вопросам, отнесенным к ведению Аппарата маслихата;</w:t>
      </w:r>
    </w:p>
    <w:bookmarkEnd w:id="26"/>
    <w:bookmarkStart w:name="z4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 и обязанности, предусмотренные законодательством Республики Казахстан.</w:t>
      </w:r>
    </w:p>
    <w:bookmarkEnd w:id="27"/>
    <w:bookmarkStart w:name="z4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Функции:</w:t>
      </w:r>
    </w:p>
    <w:bookmarkEnd w:id="28"/>
    <w:bookmarkStart w:name="z4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организационное, правовое, материально-техническое и иное обеспечение маслихата и его органов, оказывает помощь депутатам в осуществлении их полномочий;</w:t>
      </w:r>
    </w:p>
    <w:bookmarkEnd w:id="29"/>
    <w:bookmarkStart w:name="z4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иные функции в соответствии с законодательством Республики Казахстан.</w:t>
      </w:r>
    </w:p>
    <w:bookmarkEnd w:id="30"/>
    <w:bookmarkStart w:name="z4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</w:t>
      </w:r>
    </w:p>
    <w:bookmarkEnd w:id="31"/>
    <w:bookmarkStart w:name="z4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государственным учреждением "Аппарат Узункольского районного маслихата" осуществляется первым руководителем – председателем районного маслихата, который несет персональную ответственность за выполнение возложенных на государственное учреждение "Аппарат Узункольского районного маслихата" задач и осуществление им своих полномочий.</w:t>
      </w:r>
    </w:p>
    <w:bookmarkEnd w:id="32"/>
    <w:bookmarkStart w:name="z4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государственного учреждения "Аппарат Узункольского районного маслихата"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</w:t>
      </w:r>
    </w:p>
    <w:bookmarkEnd w:id="33"/>
    <w:bookmarkStart w:name="z4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государственного учреждения "Аппарат Узункольского районного маслихата" не имеет заместителей.</w:t>
      </w:r>
    </w:p>
    <w:bookmarkEnd w:id="34"/>
    <w:bookmarkStart w:name="z4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государственного учреждения "Аппарат Узункольского районного маслихата":</w:t>
      </w:r>
    </w:p>
    <w:bookmarkEnd w:id="35"/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формирует повестку дня сессии, обеспечивает составление протокола, подписывает решения, иные документы, принятые или утвержденные на сессии маслихата;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контролирует рассмотрение запросов депутатов и депутатских обращений;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 деятельностью аппарата маслихата, назначает на должность и освобождает от должности его служащих;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организует взаимодействие маслихата с иными органами местного самоуправления;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 вопросам своей компетенции издает распоряжения;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маслихат в отношениях с государственными органами, организациями, органами местного самоуправления и общественными объединениями;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выполняет иные полномочия, предусмотренные настоящим Законом, законодательство Республики Казахстан, регламентом и решением маслихата.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учреждения "Аппарат Узункольского районного маслихата" в период его отсутствия временно осуществляются председателем одной из постоянных комиссий маслихата или депутатом маслихата.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Аппарат Узункольского районного маслихата возглавляется руководителем аппарата,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44"/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Аппарат маслихата может иметь на праве оперативного управления обособленное имущество в случаях, предусмотренных законодательством.</w:t>
      </w:r>
    </w:p>
    <w:bookmarkEnd w:id="46"/>
    <w:bookmarkStart w:name="z6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маслихата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47"/>
    <w:bookmarkStart w:name="z6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Имущество, закрепленное за Аппаратом маслихата, относится к коммунальной собственности.</w:t>
      </w:r>
    </w:p>
    <w:bookmarkEnd w:id="48"/>
    <w:bookmarkStart w:name="z6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Аппарат маслихата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49"/>
    <w:bookmarkStart w:name="z64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0"/>
    <w:bookmarkStart w:name="z6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Реорганизация и упразднение Аппарата маслихата осуществляются в соответствии с законодательством Республики Казахстан.</w:t>
      </w:r>
    </w:p>
    <w:bookmarkEnd w:id="51"/>
    <w:bookmarkStart w:name="z6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Узункольского </w:t>
      </w:r>
    </w:p>
    <w:bookmarkEnd w:id="52"/>
    <w:bookmarkStart w:name="z6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_____________________ __________</w:t>
      </w:r>
    </w:p>
    <w:bookmarkEnd w:id="53"/>
    <w:bookmarkStart w:name="z6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/подпись/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