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0d38" w14:textId="4d40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решения акима села Сатай от 6 марта 2023 года № 2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Сатай Узункольского района Костанайской области от 12 июля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Узункольского района от 4 июля 2023 года № 157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села Сатай Узункольского района Костанайской области в связи с проведением комплекса ветеринарных мероприятии по ликвидации заболевания бруцеллеза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Сатай "Об установлении ограничительных мероприятий" 6 марта 2023 года № 2.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села Сатай Узункольского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Узункольского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Новотеева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"Узункольская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Комитета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надзора Министерства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хозяйства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Р. Канапин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Республиканского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"Узункольское районное управление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департамента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 Б. Ахметвалеев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