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13c4" w14:textId="86b1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21 апреля 2023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Федоровского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Федоровского районного маслихата"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Федоровского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Федоровского районного маслихата" (далее – служащие корпуса "Б").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руководитель, а также круг лиц из рабочего окружения оцениваемого лица при оценке методом 360;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районного маслихата – административный государственный служащий корпуса "Б" категории Е-2;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повышение эффективности деятельности государственного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Федоровского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Федоровского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Федоровского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Федоровского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организационного отдела аппарата районного маслихата, в том числе посредством информационной системы.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Федоровского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отделе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 целей и общих результатов работы государственного органа за оцениваемый период;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организационного отдела обеспечивает: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организационного отдела и участникам калибровочных сессий.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организационного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(при наличии технической возможности) обеспечивает размещение индивидуального плана работы в информационной системе.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c изменениями, внесенными решением маслихата Федоровского района Костанайской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целей государственного органа, либо на повышение эффективности деятельности государственного органа.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организационного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организационного отдела.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организационного отдела, для каждого оцениваемого лица.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организационного отдела должны быть учтены результаты оценки метода 360, в том числе наименее выраженные компетенции служащего корпуса "Б".</w:t>
      </w:r>
    </w:p>
    <w:bookmarkEnd w:id="117"/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проводятся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организационного отдела организовывает деятельность калибровочной сессии.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