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e6487" w14:textId="23e64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национальной экономики Республики Казахстан от 15 марта 2023 года № 33 "Об утверждении лимитов государственных обязательств по проектам государственно-частного партнерства, в том числе государственных концессионных обязательств, местных исполнительных органов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1 ноября 2023 года № 235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15 марта 2023 года № 33 "Об утверждении лимитов государственных обязательств по проектам государственно-частного партнерства, в том числе государственных концессионных обязательств, местных исполнительных органов на 2023-2025 годы" (зарегистрирован в Реестре государственной регистрации нормативных правовых актов за № 32083)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Лимитах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обязательств по проектам государственно-частного партнерства, в том числе государственных концессионных обязательств, местных исполнительных органов на 2023-2025 годы, утвержденных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113 117 030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47 462 003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122 748 246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57 093 219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132 863 088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67 208 061</w:t>
            </w:r>
          </w:p>
        </w:tc>
      </w:tr>
    </w:tbl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124 367 048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64 749 195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122 748 246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57 093 219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132 863 088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67 208 061</w:t>
            </w:r>
          </w:p>
        </w:tc>
      </w:tr>
    </w:tbl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инвестиционной политики Министерства национальной экономики Республики Казахстан в установленном законодательством порядке: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довести настоящий приказ до сведения заинтересованных лиц;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копии настоящего приказа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обеспечить размещение настоящего приказа на интернет-ресурсе Министерства национальной экономики Республики Казахстан.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Куантыров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0" w:id="1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