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7b17" w14:textId="8697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2 октября 2014 года № 74 "Об утверждении квалификационных требований к категориям административных государственных должностей корпуса "Б"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декабря 2023 года № 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октября 2014 года № 74 "Об утверждении квалификационных требований к категориям административных государственных должностей корпуса "Б" Министерства национальной экономики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и размещение на официальном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