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b278" w14:textId="50db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Федоровского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мая 2023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6422548,2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2561505,0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58279,2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18135,0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3784629,0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6845250,7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5502,0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41073,0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- 428204,5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428204,5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