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ecb" w14:textId="3531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Коржинкольского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Коржинкольского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Коржинкольского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Коржинкольского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Капсултанов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Коржинкольского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Коржинкольского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Коржинкольского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Коржинкольского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Коржинкольского сельского округа созывается и организуется проведение раздельного схода местного сообщества в пределах сел Коржинкольского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Коржинкольского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Коржинкольского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Коржинкольского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Коржинкольского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Коржинкольского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Коржинкольского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Малороссийка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