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f333" w14:textId="ea0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 для участия в сходе местного сообщества Косаральского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октября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Косаральского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 для участия в сходе местного сообщества Косаральского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Косаральского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Байкадамова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2023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Косаральского сельского округа Федоровского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Косаральского сельского округа Федоровского района (далее -Правила)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 Косаральского сельского округа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Косаральского сельского округа подразделяется на участки (села).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Косаральского сельского округа созывается и организуется проведение раздельного схода местного сообщества в пределах сел Косаральского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Косаральского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Косаральского сельского округа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Косаральского сельского округа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Косаральского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Косаральского сельского округа для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Косаральского сельского округа Федоровского района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Кенарал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Жыланды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