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0a60" w14:textId="619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Первомайского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Первомайского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Первомайского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М.Турмин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Первомайского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Первомайского сельского округа Федоровского района (далее-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Первомайского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Первомайского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Первомайского сельского округа созывается и организуется проведение раздельного схода местного сообщества в пределах сел Первомайского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Первомайского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Первомайского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Первомайского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Первомайского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Первомайского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Первомайского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Трактовое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