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5b90" w14:textId="4605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определении количества представителей жителей сел для участия в сходе местного сообщества Камышинского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19 октября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Камышинского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количество представителей жителей сел для участия в сходе местного сообщества Камышинского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полномочия председателя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Камышинского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Бексултанов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2023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Камышинского сельского округа Федоровского района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Камышинского сельского округа Федоровского района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сел Камышинского сельского округа Федоровского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Камышинского сельского округа подразделяется на участки (села).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Камышинского сельского округа созывается и организуется проведение раздельного схода местного сообщества в пределах сел Камышинского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Камышинского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Камышинского сельского округа или уполномоченным им лицом.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Камышинского сельского округа или уполномоченное им лицо.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Камышинского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Камышинского сельского округа для регистрации.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Камышинского сельского округа Федоровского района в сходе местного сообщества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Чистый Чандак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Камышный Чандак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Алабутала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