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78cc" w14:textId="d3d7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определении количества представителей жителей сел для участия в сходе местного сообщества Федоровского сельского округа Федоровского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октября 2023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Федоровского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количество представителей жителей сел для участия в сходе местного сообщества Федоровского сельского округа Федоровского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полномочия председателя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Воробкало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2023 год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Федоровского сельского округа Федоровского района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Федоровского сельского округа Федоровского района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 и устанавливают порядок проведения раздельных сходов местного сообщества жителей сел Федоровского сельского округа Федоровского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Федоровского сельского округа подразделяется на участки (села).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Федоровского сельского округа созывается и организуется проведение раздельного схода местного сообщества в пределах сел Федоровского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Федоровского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Федоровского сельского округа или уполномоченным им лицом.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Федоровского сельского округа или уполномоченное им лицо.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Федоровского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Федоровского сельского округа для регистрации.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представителей жителей сел Федоровского сельского округа Федоровского района в сходе местного сообщества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Жарколь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Александрополь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Владыкинка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Копыченка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Затышенка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Приозерное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