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8e12" w14:textId="9418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Федоровского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декабря 2023 года № 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Банновского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157155,9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12693,0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144462,9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169588,6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- 12432,7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12432,7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Банновского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26866,0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Вишневого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36058,1 тысячи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3808,0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32234,1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37681,0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Вишневого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22194,0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Воронежского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256663,6 тысячи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13815,3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1487,0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40,7 тысячи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241320,6 тысячи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263333,7 тысячи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-6670,1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6670,1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Воронежского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17334,0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Камышинского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75862,0 тысяч тенге, в том числе по: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8931,0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207,0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66724,0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79809,9 тысячи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3947,9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Камышинского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25971,0 тысяч тенге.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Коржинкольского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27202,1 тысяч тенге, в том числе по: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10951,0 тысяч тенге;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225,0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15878,1 тысячи тенге;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32199,8 тысячи тенге;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-4997,7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4997,7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Федоровского района Костанайской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Коржинкольского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15689,0 тысяч тенге.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Косаральского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28470,8 тысячи тенге, в том числе по: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22492,8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30763,6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Косаральского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21159,0 тысяч тенге.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Костряковского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146416,2 тысячи тенге, в том числе по: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139916,2 тысячи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148696,8 тысячи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-2280,6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2280,6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Костряковского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22651,0 тысяч тенге.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Ленинского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50965,5 тысячи тенге, в том числе по: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13882,0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37027,5 тысячи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61675,4 тысячи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-10709,9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10709,9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Ленинского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10600,0 тысяч тенге.</w:t>
      </w:r>
    </w:p>
    <w:bookmarkEnd w:id="87"/>
    <w:bookmarkStart w:name="z1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Новошумное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8"/>
    <w:bookmarkStart w:name="z1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25557,8 тысячи тенге, в том числе по: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9057,0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33,0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16467,8 тысячи тенге;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30005,7 тысячи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4447,9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Новошумное Федоровского района на 2024 год предусмотрены объемы бюджетных субвенций, передаваемых из районного бюджета в бюджет села в сумме 12664,0 тысяч тенге.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Первомайского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164318,0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8234,0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155898,0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167981,6 тысячи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3663,6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Первомайского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21806,0 тысяч тенге.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Пешковского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165919,8 тысячи тенге, в том числе по: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32701,0 тысяч тенге;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133218,8 тысячи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182019,6 тысячи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-16099,8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16099,8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Пешковского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5257,0 тысяч тенге.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Федоровского сельского округа Федоровского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775564,5 тысячи тенге, в том числе по: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121982,0 тысяч тенге;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1344,0 тысяч тенге;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1462,0 тысяч тенге;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650776,5 тысячи тенге;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823695,3 тысячи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-48130,8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48130,8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Федоровского сельского округа Федоровского района на 2024 год предусмотрены объемы бюджетных субвенций, передаваемых из районного бюджета в бюджет сельского округа в сумме 47074,0 тысяч тенге.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Федоровского сельского округа Федоровского района на 2024 год предусмотрена выплата вознаграждений по займам из районного бюджета в сумме 27332,0 тысяч тенге.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Бюджетные изъятия из бюджетов села, сельских округов Федоровского района не предусмотрены.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перечень бюджетных программ на очередной финансовый год в бюджетах села, сельских округов Федоровского района, подлежащих секвестру не установлен.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2024 года.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2024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2025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2026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97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2024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0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2026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2024 год</w:t>
      </w:r>
    </w:p>
    <w:bookmarkEnd w:id="146"/>
    <w:bookmarkStart w:name="z21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1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2025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2026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2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2024 год</w:t>
      </w:r>
    </w:p>
    <w:bookmarkEnd w:id="150"/>
    <w:bookmarkStart w:name="z22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2026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2024 год</w:t>
      </w:r>
    </w:p>
    <w:bookmarkEnd w:id="154"/>
    <w:bookmarkStart w:name="z24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4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5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2024 год</w:t>
      </w:r>
    </w:p>
    <w:bookmarkEnd w:id="158"/>
    <w:bookmarkStart w:name="z2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2025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2026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2024 год</w:t>
      </w:r>
    </w:p>
    <w:bookmarkEnd w:id="162"/>
    <w:bookmarkStart w:name="z2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7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2025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8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2026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8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2024 год</w:t>
      </w:r>
    </w:p>
    <w:bookmarkEnd w:id="166"/>
    <w:bookmarkStart w:name="z2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9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2025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9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2026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0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2024 год</w:t>
      </w:r>
    </w:p>
    <w:bookmarkEnd w:id="170"/>
    <w:bookmarkStart w:name="z3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0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2025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1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2026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17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2024 год</w:t>
      </w:r>
    </w:p>
    <w:bookmarkEnd w:id="174"/>
    <w:bookmarkStart w:name="z31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2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2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2026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3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2024 год</w:t>
      </w:r>
    </w:p>
    <w:bookmarkEnd w:id="178"/>
    <w:bookmarkStart w:name="z3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3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2025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42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2026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4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2024 год</w:t>
      </w:r>
    </w:p>
    <w:bookmarkEnd w:id="182"/>
    <w:bookmarkStart w:name="z34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Федоровского района Костанайской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5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2025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35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2026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