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e267" w14:textId="50de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Федоровского района от 13 марта 2018 года № 64 "Об утверждении Методики оценки деятельности административных государственных служащих корпуса "Б" местных исполнительных органов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31 июля 2023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утверждении Методики оценки деятельности административных государственных служащих корпуса "Б" местных исполнительных органов Федоровского района" от 13 марта 2018 года № 64 (зарегистрировано в Реестре государственной регистрации нормативных правовых актов под № 7658)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Федоровского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Федоровского района" в установленном законодательством Республике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Федоровского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местных исполнительных органов Федоровского района действуют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Федоровского района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Федоровского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три человека,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