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09a6" w14:textId="7660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Федоровского района от 18 апреля 2022 года № 79 "Об утверждении Положения о государственном учреждении "Отдел занятости и социальных программ акимата Федоровского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18 сентября 2023 года № 183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Федоровского района "Об утверждении Положения о государственном учреждении "Отдел занятости и социальных программ акимата Федоровского района" от 18 апреля 2022 года № 79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Федоровского района",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тексту слова "инвалидов" заменить соответственно словами "лиц с инвалидностью".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Федоровского района"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изменениях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Федоровского района области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Федоровского района.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Федоровского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