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783" w14:textId="eed2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специального автотранспорта и натуральных норм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7 февраля 2023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специального автотранспорта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стратегическому планированию и реформам РК от 02.10.2024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учреждения, имеющие право использования специального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специального автотранспорта на каждое юридическое лицо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автотранспортные средства для оперативного осуществления статистических наблюдений в территориальных подразделениях статистики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Актюбинской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Алматинской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Атырауской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Западно-Казахстанской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Жамбылской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Костанайской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Кызылординской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Мангистауской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области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Бюро национальной статистики Агентства по стратегическому планированию и реформам РК по Восточно-Казахстанской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автотранспорт - легковой автомобиль, применяемый в территориальных подразделениях статистики при проведении статистических наблюдений в целях своевременного исполнения Плана статистических работ; проведении национальных переписей; для осуществления государственного контроля по сверке и уточнению достоверности данных похозяйственного учета; проведении контрольных обходов; проведении государственного контроля в отношении административных источников; для производственных нужд (для выезда в населенные пункты, где отсутствуют регулярные городские (сельские), пригородные, внутрирайонные и межрайонные (междугородние внутриобластные) автомобильные перевозки, для проведения опроса интервьюерами);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двигателя на базе легковых автомобилей не должен превышать 2400 кубических сантиметров.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2023 года № 11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Бюро национальной статистики Агентства по стратегическому планированию и реформам Республики Казахстан и его территориальных подразделений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стратегическому планированию и реформам РК от 02.10.2024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 Бюро национальной статистики Агентства по стратегическому планированию и реформам Республики Казахстан: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регистрации (фиксации) первичных статистических данных ("Одно окно"):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под компьютеризированную систему телефонного опроса (КСТО):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серверного оборудования: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архива: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 и в областных центрах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городам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отделы статистики по районам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Кабинета исследователя: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по городам республиканского 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