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4eca" w14:textId="140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20 июля 2023 года № 126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63"/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95"/>
    <w:bookmarkStart w:name="z1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96"/>
    <w:bookmarkStart w:name="z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97"/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03"/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04"/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05"/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7"/>
    <w:bookmarkStart w:name="z1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"Юридическое местонахождение Департамента: Республика Казахстан, 161200, Туркестанская область, город Туркестан, микрорайон Жаңа қала, улица 32, здание 16, корпус С.</w:t>
      </w:r>
    </w:p>
    <w:bookmarkEnd w:id="109"/>
    <w:bookmarkStart w:name="z1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местонахождение Департамента: Республика Казахстан, 160012, город Шымкент, Аль-Фарабийский район, улица Желтоксан, 30А.";</w:t>
      </w:r>
    </w:p>
    <w:bookmarkEnd w:id="110"/>
    <w:bookmarkStart w:name="z1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21"/>
    <w:bookmarkStart w:name="z2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22"/>
    <w:bookmarkStart w:name="z2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23"/>
    <w:bookmarkStart w:name="z2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5"/>
    <w:bookmarkStart w:name="z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29"/>
    <w:bookmarkStart w:name="z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3"/>
    <w:bookmarkStart w:name="z2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37"/>
    <w:bookmarkStart w:name="z2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38"/>
    <w:bookmarkStart w:name="z2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39"/>
    <w:bookmarkStart w:name="z2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1"/>
    <w:bookmarkStart w:name="z2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45"/>
    <w:bookmarkStart w:name="z2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46"/>
    <w:bookmarkStart w:name="z2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47"/>
    <w:bookmarkStart w:name="z2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"/>
    <w:bookmarkStart w:name="z2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следующих статистических регистров:</w:t>
      </w:r>
    </w:p>
    <w:bookmarkEnd w:id="153"/>
    <w:bookmarkStart w:name="z2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54"/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55"/>
    <w:bookmarkStart w:name="z2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57"/>
    <w:bookmarkStart w:name="z2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8"/>
    <w:bookmarkStart w:name="z2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59"/>
    <w:bookmarkStart w:name="z2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160"/>
    <w:bookmarkStart w:name="z2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61"/>
    <w:bookmarkStart w:name="z2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